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are under 21 you can not consume alcohol and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substance that influences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serving is 1.5 ounces of alcohol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Depends on gender, size of drinking, and how much food is in the stomach all affect the BAC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alcohol in person's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Mental and physical abilities are impaired by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Drinking heavily leads to nausea, headache, upset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serving is 5 ounces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severing is 12 ounces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Alcohol percentage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Awareness</dc:title>
  <dcterms:created xsi:type="dcterms:W3CDTF">2021-10-11T00:49:30Z</dcterms:created>
  <dcterms:modified xsi:type="dcterms:W3CDTF">2021-10-11T00:49:30Z</dcterms:modified>
</cp:coreProperties>
</file>