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Awarness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the heavy consumption of alcohol it can leave you feeling __________ and nauseous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____________   is the combination of unpleasant physiological effects following heavy consumption of alcoholic beverages.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findings have evidence that drinking alcohol during the teenage years can cause havoc on the development of a healthy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overuse of alcohol can cause painful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effects of alcohol is wide and a great contributor to accidents,  _________ and injuries on the roads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can cause increased risk of ________ and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drunk person may not have much of this making it hard to walk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term risk of drinking alcohol is increased risk of ________ and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 travels from the stomach and quickly to the brain and other organs. What is this system?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is not a stimulant but is this type of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Awarness Education</dc:title>
  <dcterms:created xsi:type="dcterms:W3CDTF">2021-10-11T00:49:47Z</dcterms:created>
  <dcterms:modified xsi:type="dcterms:W3CDTF">2021-10-11T00:49:47Z</dcterms:modified>
</cp:coreProperties>
</file>