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Cannabis, Tobacco</w:t>
      </w:r>
    </w:p>
    <w:p>
      <w:pPr>
        <w:pStyle w:val="Questions"/>
      </w:pPr>
      <w:r>
        <w:t xml:space="preserve">1. RDEULRS CESEPH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IUBORAEHV HGCSANE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OIVNITGM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CCARNE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RLIVE EAAGMD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NEECPOITM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CREIM NDA OENLCIEV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AUNMAJRAI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LEWLOY THTEE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LSLMEY TBAERH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TNTERO ETTEH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TMUOH CNERAC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DOITANICD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ANPARAOI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AERXLED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EDR SYEE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AXTNYIE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EUIMCSNH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NKYEDI ELRUFAI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Cannabis, Tobacco</dc:title>
  <dcterms:created xsi:type="dcterms:W3CDTF">2021-10-11T00:49:17Z</dcterms:created>
  <dcterms:modified xsi:type="dcterms:W3CDTF">2021-10-11T00:49:17Z</dcterms:modified>
</cp:coreProperties>
</file>