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Alcohol: Ch. 9 Lesson 1/2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nerves that connect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slows down the activity of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and psychological need for alcohol;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alcohol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make up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sores in the lining of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bundle of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physical and mental symptoms associated with recovery from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consumption of several drinks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scarring and destruction of liver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unhealthy and illegal ways to use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Alcohol: Ch. 9 Lesson 1/2 Vocab</dc:title>
  <dcterms:created xsi:type="dcterms:W3CDTF">2021-10-11T00:48:24Z</dcterms:created>
  <dcterms:modified xsi:type="dcterms:W3CDTF">2021-10-11T00:48:24Z</dcterms:modified>
</cp:coreProperties>
</file>