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alcohol in a person’s blood,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 and potentially fatal physical reaction to an alcohol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in which a person has a physical or psychological dependence on drinks that contain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five or more alcoholic drinks in one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that slows down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in which body is poisoned by alcohol or another substance and the person’s physical and mental control is significantly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alcohol related birth defects that include physical and 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learning to live an alcohol free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the body adjusts to functioning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excessive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reaction of yeast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the body breaks down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addict who is dependent on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Crossword</dc:title>
  <dcterms:created xsi:type="dcterms:W3CDTF">2021-10-11T00:50:01Z</dcterms:created>
  <dcterms:modified xsi:type="dcterms:W3CDTF">2021-10-11T00:50:01Z</dcterms:modified>
</cp:coreProperties>
</file>