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slows down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addicted to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Drinking more than a few drinks in a single sitting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being addicted to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concentration of alcohol in your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physical requirement for alcohol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Birth defects caused by alcohol consumption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being under the influence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mental requirement for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creating beer from yeast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becoming healthier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your body cannot handle the large amounts of alcohol that is being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restraining from alcohol, not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using alcohol regularly, causing harmful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secondary name for alcohol, causes addiction to alcohol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Crossword</dc:title>
  <dcterms:created xsi:type="dcterms:W3CDTF">2021-10-11T00:48:32Z</dcterms:created>
  <dcterms:modified xsi:type="dcterms:W3CDTF">2021-10-11T00:48:32Z</dcterms:modified>
</cp:coreProperties>
</file>