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Hebrew word for strong intoxicating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Hebrew word for wine?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alcoholic drink is allowed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Bible Condemns strong diluted or undiluted drinks as a beverage?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Vow that required total abstinence from alcohol?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reason God made alcohol to be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Drinking is responsible for 70 percent of drownings and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 $184 billion is spent on alcohol over what time period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beverages are warned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“It slows the thinking process”?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About 44 percent people in this grade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professor reports: “In ancient times wine was usually stored in large pointed jugs called amphorae?”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what chapter in the Bible does it tell us that we should not drink because it slows the thinking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 pagans diluted alcoholic beverages with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Crossword</dc:title>
  <dcterms:created xsi:type="dcterms:W3CDTF">2021-10-11T00:49:02Z</dcterms:created>
  <dcterms:modified xsi:type="dcterms:W3CDTF">2021-10-11T00:49:02Z</dcterms:modified>
</cp:coreProperties>
</file>