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learning to love alcohol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is one in when they use excuses &amp; blame others for their problems?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without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body adjusts to functioning without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alcohol in alcoholic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stage is one in when alcohol becomes the most important thing in their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Fatty liver =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control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Intoxication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drinking leads to physical and psychological dependence =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 Puzzle</dc:title>
  <dcterms:created xsi:type="dcterms:W3CDTF">2021-10-11T00:49:43Z</dcterms:created>
  <dcterms:modified xsi:type="dcterms:W3CDTF">2021-10-11T00:49:43Z</dcterms:modified>
</cp:coreProperties>
</file>