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ceasing to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distilled liquor such as brandy, whiskey, gin, or 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addiction to the consumption of alcoholic liquor or the mental illness and compulsive behavior resulting from alcohol dependency.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Alcohol, especially hard liquor.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alcoholic liquor distilled from sugar-cane residues or molasses.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intoxicating constituent of wine, beer, spirits, and other drinks, and is also used as an industrial solvent and as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Driving while under the influence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habitual misuse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alcoholic drink made from yeast-fermented malt flavored with hops.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clear alcoholic spirit distilled from grain or malt and flavored with juniper berries.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legal age for someone to drink.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Alcoholism can casue this type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has had so much to drink that they lose control of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mutual support organization for the families and friends of alcoholics, especially those of members of Alcoholics Anonymous.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much alcohol is contained in an alcoholic beverage.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alcoholic drink made from fermented grape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deterioration in someone's state of health after a temporary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alcoholic spirit of Russian origin made by distillation of rye, wheat, or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ingredient of beer.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Weight that is gained in the abdominal region from drinking alcohol.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Crossword Puzzle</dc:title>
  <dcterms:created xsi:type="dcterms:W3CDTF">2022-08-13T14:06:52Z</dcterms:created>
  <dcterms:modified xsi:type="dcterms:W3CDTF">2022-08-13T14:06:52Z</dcterms:modified>
</cp:coreProperties>
</file>