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Alcohol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late 1800's this plant louse almost destroyed all the vineyards of Europe.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AOC Clos de Vougeot is located in what french wine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David Lett started Eyrie Vineyard in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Italian region where Chianti comes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distilled beverage was created because the juniper berries it's saturated with are a strong diarrhetic.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Sercial and Malmsey are just two styles of this type of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 comes from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Chateau d'Yquem is located in what French AOC?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primary grape used to made sherry in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fortified wine never has a declared vintage?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Champagne is blanc de blancs, it is made from what grape?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primary grape used to produce Tokaji.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other fermented beverage besides wine?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wine made by the addition of pine resin, produced in Greece.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primary grape in Ch. d'Yquem.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Crossword Puzzle</dc:title>
  <dcterms:created xsi:type="dcterms:W3CDTF">2021-10-11T00:48:39Z</dcterms:created>
  <dcterms:modified xsi:type="dcterms:W3CDTF">2021-10-11T00:48:39Z</dcterms:modified>
</cp:coreProperties>
</file>