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with the intention of becoming intoxicated – usually in large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when a persons body becomes resistant to a drug; also know as addiciton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body becomes resistance to drug and requires more to function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where useless scar tissue replaces healthy tissue; liver failure occurs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Drinks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with the intention of becoming intoxicated – usually in large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effects alcohol has on a drinker’s body and behavior –nausea, upset stomach, headache, and sensitivity to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Drinks small amounts of alcohol with meals and/or special occasions (weddings, holidays)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refuses alcohol at all times; abstains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blurred vision, slurred speech, poor judgment, coordination is impaired, slow reflexes, heart and blood pressure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Entire life revolves around drinking; cannot stop drinking after 1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becomes a persons routine way of dealing with stress or to escape from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</dc:title>
  <dcterms:created xsi:type="dcterms:W3CDTF">2021-10-11T00:49:06Z</dcterms:created>
  <dcterms:modified xsi:type="dcterms:W3CDTF">2021-10-11T00:49:06Z</dcterms:modified>
</cp:coreProperties>
</file>