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severe headache or after effects caused  by drinking.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Influence from members of one's peer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being drunk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addiction to the consumption of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alcoholic drink made from fermented grape juice.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alcoholic drink made from yeast-fermented malt.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alcoholic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legal drinking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do this if you are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Wine , beer, and other drinks.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Crossword</dc:title>
  <dcterms:created xsi:type="dcterms:W3CDTF">2021-10-11T00:49:23Z</dcterms:created>
  <dcterms:modified xsi:type="dcterms:W3CDTF">2021-10-11T00:49:23Z</dcterms:modified>
</cp:coreProperties>
</file>