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&amp; Drug Word Scramble</w:t>
      </w:r>
    </w:p>
    <w:p>
      <w:pPr>
        <w:pStyle w:val="Questions"/>
      </w:pPr>
      <w:r>
        <w:t xml:space="preserve">1. IDCOANIDT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ICLACSOLOH ONSYMNOAU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IAPNZOBEZDEEIN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EIDONCE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RONEDPCEDS-ECSEN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TESCSAO-LCRERNO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FDTOTIOAIENCIX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ESNRWDO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ENIROH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OOTIAINCNXTI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CINACORT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OENCOYDOX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NULOESPYACSTB SBAUE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EREYVCRO SRETA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RSPEELA EVNONTPEIR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SIED FECTSEF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SGAILLUNUB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TUNACBESS AEUBS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GGERTIR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SUP OR PUPESR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RPAEKU-GE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AWWDIRTHLA MPYMOSST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-HPLLEFSE POGUR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PHCAMRPOAO:LCHYYSGO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&amp; Drug Word Scramble</dc:title>
  <dcterms:created xsi:type="dcterms:W3CDTF">2021-10-11T00:49:42Z</dcterms:created>
  <dcterms:modified xsi:type="dcterms:W3CDTF">2021-10-11T00:49:42Z</dcterms:modified>
</cp:coreProperties>
</file>