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Alcohol, Drugs and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Breath test given in "the field" to check for alcohol content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Anyone caught driving with a BAC of 0.08 in NC is considered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Alcohol is oxidized out of the body through this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Factors that could cause your punishment for a drunk driving conviction to be more lenient.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Alcohol is categorized as this type of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Alcohol is measured by this 3 letter acronym.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are stopped by a law enforcement officer, always be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Roadside test given by an officer to estimate the alcohol content in the body.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much alcohol will affect driving ability.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drug distorts your depth perception &amp; impairs your judgement.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get your driving permit, you are agreeing to be tested for alcohol in your body if stopped by the police.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intoxicated a person becomes depends on ___________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Anyone under 21 convicted of driving with any amount of alcohol in their system will lose their license for 1 year.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prescription medication that impacts the ability to drive.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 passed in 1983 that replaced all other DUI laws &amp; raised the legal drinking age to 21.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Alcohol is _____________, not digested by the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Approximate time it takes for your body to recover from one standard amount of alcohol.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Anyone under 18 caught driving with this amount of alcohol in their system will have their license revoked for at least 45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organ of the body to be impacted when alcohol is consumed.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only thing that will help a person sober up.</w:t>
            </w:r>
          </w:p>
        </w:tc>
      </w:tr>
    </w:tbl>
    <w:p>
      <w:pPr>
        <w:pStyle w:val="WordBankMedium"/>
      </w:pPr>
      <w:r>
        <w:t xml:space="preserve">   absorbed    </w:t>
      </w:r>
      <w:r>
        <w:t xml:space="preserve">   BAC    </w:t>
      </w:r>
      <w:r>
        <w:t xml:space="preserve">   any    </w:t>
      </w:r>
      <w:r>
        <w:t xml:space="preserve">   liver    </w:t>
      </w:r>
      <w:r>
        <w:t xml:space="preserve">   time    </w:t>
      </w:r>
      <w:r>
        <w:t xml:space="preserve">   brain    </w:t>
      </w:r>
      <w:r>
        <w:t xml:space="preserve">   painmeds    </w:t>
      </w:r>
      <w:r>
        <w:t xml:space="preserve">   depressant    </w:t>
      </w:r>
      <w:r>
        <w:t xml:space="preserve">   marijuana    </w:t>
      </w:r>
      <w:r>
        <w:t xml:space="preserve">   impliedconsent    </w:t>
      </w:r>
      <w:r>
        <w:t xml:space="preserve">   saferoadsact    </w:t>
      </w:r>
      <w:r>
        <w:t xml:space="preserve">   zerotolerancelaw    </w:t>
      </w:r>
      <w:r>
        <w:t xml:space="preserve">   any    </w:t>
      </w:r>
      <w:r>
        <w:t xml:space="preserve">   intoxilyzer    </w:t>
      </w:r>
      <w:r>
        <w:t xml:space="preserve">   fieldsobrietytest    </w:t>
      </w:r>
      <w:r>
        <w:t xml:space="preserve">   mitigating    </w:t>
      </w:r>
      <w:r>
        <w:t xml:space="preserve">   impaired    </w:t>
      </w:r>
      <w:r>
        <w:t xml:space="preserve">   cooperative    </w:t>
      </w:r>
      <w:r>
        <w:t xml:space="preserve">   four    </w:t>
      </w:r>
      <w:r>
        <w:t xml:space="preserve">   onehour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Alcohol, Drugs and Driving</dc:title>
  <dcterms:created xsi:type="dcterms:W3CDTF">2021-10-11T00:50:10Z</dcterms:created>
  <dcterms:modified xsi:type="dcterms:W3CDTF">2021-10-11T00:50:10Z</dcterms:modified>
</cp:coreProperties>
</file>