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Alcohol, Drugs and Tobaccos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that is classified as stimulants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product of 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steps to recover from alcohol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in which the body is poisoned by alcohol, or any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term effects of stimulants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distorted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step to alcohol addiction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step to alcoholic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alcohol is classified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term effects of stimulants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addictive part found in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depressants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driving while intoxicated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driving under the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amount of alcohol present in the blood, expressed in percentage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Alcohol, Drugs and Tobaccos</dc:title>
  <dcterms:created xsi:type="dcterms:W3CDTF">2021-10-11T00:49:45Z</dcterms:created>
  <dcterms:modified xsi:type="dcterms:W3CDTF">2021-10-11T00:49:45Z</dcterms:modified>
</cp:coreProperties>
</file>