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peer pressure    </w:t>
      </w:r>
      <w:r>
        <w:t xml:space="preserve">   blackout    </w:t>
      </w:r>
      <w:r>
        <w:t xml:space="preserve">   headaches    </w:t>
      </w:r>
      <w:r>
        <w:t xml:space="preserve">   vomiting    </w:t>
      </w:r>
      <w:r>
        <w:t xml:space="preserve">   liver    </w:t>
      </w:r>
      <w:r>
        <w:t xml:space="preserve">   spirits    </w:t>
      </w:r>
      <w:r>
        <w:t xml:space="preserve">   wine    </w:t>
      </w:r>
      <w:r>
        <w:t xml:space="preserve">   beer    </w:t>
      </w:r>
      <w:r>
        <w:t xml:space="preserve">   ice    </w:t>
      </w:r>
      <w:r>
        <w:t xml:space="preserve">   LSD    </w:t>
      </w:r>
      <w:r>
        <w:t xml:space="preserve">   heroin    </w:t>
      </w:r>
      <w:r>
        <w:t xml:space="preserve">   ecstacy    </w:t>
      </w:r>
      <w:r>
        <w:t xml:space="preserve">   cocaine    </w:t>
      </w:r>
      <w:r>
        <w:t xml:space="preserve">   cannabis    </w:t>
      </w:r>
      <w:r>
        <w:t xml:space="preserve">   amphetamines    </w:t>
      </w:r>
      <w:r>
        <w:t xml:space="preserve">   tobacco    </w:t>
      </w:r>
      <w:r>
        <w:t xml:space="preserve">   hallucinogens    </w:t>
      </w:r>
      <w:r>
        <w:t xml:space="preserve">   stimulant    </w:t>
      </w:r>
      <w:r>
        <w:t xml:space="preserve">   depressant    </w:t>
      </w:r>
      <w:r>
        <w:t xml:space="preserve">   dependence    </w:t>
      </w:r>
      <w:r>
        <w:t xml:space="preserve">   recreational    </w:t>
      </w:r>
      <w:r>
        <w:t xml:space="preserve">   experimental    </w:t>
      </w:r>
      <w:r>
        <w:t xml:space="preserve">   drugs    </w:t>
      </w:r>
      <w:r>
        <w:t xml:space="preserve">   assertive    </w:t>
      </w:r>
      <w:r>
        <w:t xml:space="preserve">   passive    </w:t>
      </w:r>
      <w:r>
        <w:t xml:space="preserve">   BAC    </w:t>
      </w:r>
      <w:r>
        <w:t xml:space="preserve">   sober    </w:t>
      </w:r>
      <w:r>
        <w:t xml:space="preserve">   binge drinking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Drugs</dc:title>
  <dcterms:created xsi:type="dcterms:W3CDTF">2021-10-11T00:49:08Z</dcterms:created>
  <dcterms:modified xsi:type="dcterms:W3CDTF">2021-10-11T00:49:08Z</dcterms:modified>
</cp:coreProperties>
</file>