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Fats &amp;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is a drink that contains a certain amount of ethanol.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Uncomfortable physical symptoms caused by drinking too much alcohol can be known as a 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Drinking a large amount of alcohol in a short period of time is known as _________ drinking.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person’s __________, describes the percentage of alcohol in a person’s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Enable means to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Once alcohol is consumed, it stays in the body until the liver can break down, or __________ the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 or mental dependence on a drug is known as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may be charged with a __________  or Driving Under the Influence if you drink alcohol and then drive.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Giving an alcoholic beverage to an alcoholic is an example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Alcohol is a __________, or type of drug that slows down the central nervous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is a chemical compounds that is the active ingredient in an alcoholic drinks.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completely withdrawing from alcohol is called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is when a person is dependent upon alcohol.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occurs when users who are dependent on a drug stop taking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is a state of relaying on or being controlled by something or someone.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Alcohol can negatively impact the cerebral __________, which controls thought process and consciousness.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is the build up of scar tissue in the liver.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 control automatic functions in the body, such as breathing and consciousness.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Fats &amp; Definitions</dc:title>
  <dcterms:created xsi:type="dcterms:W3CDTF">2021-10-11T00:48:15Z</dcterms:created>
  <dcterms:modified xsi:type="dcterms:W3CDTF">2021-10-11T00:48:15Z</dcterms:modified>
</cp:coreProperties>
</file>