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Free Is The Way To 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Coma    </w:t>
      </w:r>
      <w:r>
        <w:t xml:space="preserve">   Death    </w:t>
      </w:r>
      <w:r>
        <w:t xml:space="preserve">   Drug    </w:t>
      </w:r>
      <w:r>
        <w:t xml:space="preserve">   Liqueurs    </w:t>
      </w:r>
      <w:r>
        <w:t xml:space="preserve">   Nervous System    </w:t>
      </w:r>
      <w:r>
        <w:t xml:space="preserve">   Overdose    </w:t>
      </w:r>
      <w:r>
        <w:t xml:space="preserve">   Poison    </w:t>
      </w:r>
      <w:r>
        <w:t xml:space="preserve">   Toxic    </w:t>
      </w:r>
      <w:r>
        <w:t xml:space="preserve">   Truth    </w:t>
      </w:r>
      <w:r>
        <w:t xml:space="preserve">   Unsteady    </w:t>
      </w:r>
      <w:r>
        <w:t xml:space="preserve">   Vomit    </w:t>
      </w:r>
      <w:r>
        <w:t xml:space="preserve">   Wreck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Free Is The Way To Be </dc:title>
  <dcterms:created xsi:type="dcterms:W3CDTF">2021-10-11T00:49:40Z</dcterms:created>
  <dcterms:modified xsi:type="dcterms:W3CDTF">2021-10-11T00:49:40Z</dcterms:modified>
</cp:coreProperties>
</file>