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Hidden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bootleg    </w:t>
      </w:r>
      <w:r>
        <w:t xml:space="preserve">   depressant    </w:t>
      </w:r>
      <w:r>
        <w:t xml:space="preserve">   ethyl    </w:t>
      </w:r>
      <w:r>
        <w:t xml:space="preserve">   distill    </w:t>
      </w:r>
      <w:r>
        <w:t xml:space="preserve">   drunkard    </w:t>
      </w:r>
      <w:r>
        <w:t xml:space="preserve">   wine    </w:t>
      </w:r>
      <w:r>
        <w:t xml:space="preserve">   beer    </w:t>
      </w:r>
      <w:r>
        <w:t xml:space="preserve">   hops    </w:t>
      </w:r>
      <w:r>
        <w:t xml:space="preserve">   Al-anon    </w:t>
      </w:r>
      <w:r>
        <w:t xml:space="preserve">   ferment    </w:t>
      </w:r>
      <w:r>
        <w:t xml:space="preserve">   liquor    </w:t>
      </w:r>
      <w:r>
        <w:t xml:space="preserve">   whiskey    </w:t>
      </w:r>
      <w:r>
        <w:t xml:space="preserve">   compound    </w:t>
      </w:r>
      <w:r>
        <w:t xml:space="preserve">   butyl    </w:t>
      </w:r>
      <w:r>
        <w:t xml:space="preserve">   detoxification    </w:t>
      </w:r>
      <w:r>
        <w:t xml:space="preserve">   temperance    </w:t>
      </w:r>
      <w:r>
        <w:t xml:space="preserve">   methyl    </w:t>
      </w:r>
      <w:r>
        <w:t xml:space="preserve">   brandy    </w:t>
      </w:r>
      <w:r>
        <w:t xml:space="preserve">   addict    </w:t>
      </w:r>
      <w:r>
        <w:t xml:space="preserve">   prohibition    </w:t>
      </w:r>
      <w:r>
        <w:t xml:space="preserve">   sober    </w:t>
      </w:r>
      <w:r>
        <w:t xml:space="preserve">   poison    </w:t>
      </w:r>
      <w:r>
        <w:t xml:space="preserve">   ale    </w:t>
      </w:r>
      <w:r>
        <w:t xml:space="preserve">   rum    </w:t>
      </w:r>
      <w:r>
        <w:t xml:space="preserve">   gin    </w:t>
      </w:r>
      <w:r>
        <w:t xml:space="preserve">   alcohol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Hidden Word Puzzle</dc:title>
  <dcterms:created xsi:type="dcterms:W3CDTF">2021-10-11T00:49:00Z</dcterms:created>
  <dcterms:modified xsi:type="dcterms:W3CDTF">2021-10-11T00:49:00Z</dcterms:modified>
</cp:coreProperties>
</file>