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Alcohol Poisoning </w:t>
      </w:r>
    </w:p>
    <w:p>
      <w:pPr>
        <w:pStyle w:val="Questions"/>
      </w:pPr>
      <w:r>
        <w:t xml:space="preserve">1. OLOHCAL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CINOOSNFU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GTVNIIOM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UNCNOSCOSIU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ISZE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GEIHWT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NOETRCAEL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GCONKHI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ESZEISRU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NIRAB ADGMAE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Poisoning </dc:title>
  <dcterms:created xsi:type="dcterms:W3CDTF">2021-10-11T00:48:56Z</dcterms:created>
  <dcterms:modified xsi:type="dcterms:W3CDTF">2021-10-11T00:48:56Z</dcterms:modified>
</cp:coreProperties>
</file>