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Prevention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Liquor    </w:t>
      </w:r>
      <w:r>
        <w:t xml:space="preserve">   Poison    </w:t>
      </w:r>
      <w:r>
        <w:t xml:space="preserve">   Abuse    </w:t>
      </w:r>
      <w:r>
        <w:t xml:space="preserve">   Puffiness    </w:t>
      </w:r>
      <w:r>
        <w:t xml:space="preserve">   Bloated    </w:t>
      </w:r>
      <w:r>
        <w:t xml:space="preserve">   Alcohol    </w:t>
      </w:r>
      <w:r>
        <w:t xml:space="preserve">   Dehydration    </w:t>
      </w:r>
      <w:r>
        <w:t xml:space="preserve">   Popularity    </w:t>
      </w:r>
      <w:r>
        <w:t xml:space="preserve">   Bad Breath    </w:t>
      </w:r>
      <w:r>
        <w:t xml:space="preserve">   Walk away    </w:t>
      </w:r>
      <w:r>
        <w:t xml:space="preserve">   Say no    </w:t>
      </w:r>
      <w:r>
        <w:t xml:space="preserve">   Yellow Teeth    </w:t>
      </w:r>
      <w:r>
        <w:t xml:space="preserve">   Addicted    </w:t>
      </w:r>
      <w:r>
        <w:t xml:space="preserve">   Dull Skin    </w:t>
      </w:r>
      <w:r>
        <w:t xml:space="preserve">   Peer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Prevention Word Search</dc:title>
  <dcterms:created xsi:type="dcterms:W3CDTF">2021-10-11T00:49:54Z</dcterms:created>
  <dcterms:modified xsi:type="dcterms:W3CDTF">2021-10-11T00:49:54Z</dcterms:modified>
</cp:coreProperties>
</file>