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 are how much more likely to drink than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percentage of adult women reported drinking in the last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how many millions of Americans have tried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risk of binge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someone contact if they or a loved one is suffering from alcohol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percentage of adult men reported drinking in the last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 woman drinks during her pregnancy, it increases the risk of her baby being born with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costs the US more than $199 billion every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death from what rose in women from 2000 to 2013 caused by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treatment to alcoholism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could obtain ________ to their liver, heart, brain, and other places because of alcoholism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effects of alcohol can increase a woman's risk of ________ control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chronic disease characterized by uncontrolled dependence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alcohol is immediately passed through here from a pregnant woman to her unborn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how many millions of Americans reported binge drinking in the last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are more likely to do what than women under the influence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does alcohol kill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excessive drinking in men causes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blacking out and not being able to remember what happened while you were drinking is a _______ of alcohol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age group kills 4,700 people each year due to alcohol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Project</dc:title>
  <dcterms:created xsi:type="dcterms:W3CDTF">2021-10-11T00:49:49Z</dcterms:created>
  <dcterms:modified xsi:type="dcterms:W3CDTF">2021-10-11T00:49:49Z</dcterms:modified>
</cp:coreProperties>
</file>