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addicted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addiction to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flammable chemical in most alcoholic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stopping someone from doing something illegal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fancy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drink alcohol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medical treatment of an alcoholic or drug addict involving abstention from drink or drugs until the bloodstream is free of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drink underage you are at _______ of getting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combine a chemical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LSD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condition in a child that results from alcohol exposure during the mother's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 of the liver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where you are so intoxicated you start to affect your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 of drinking large amounts of alcohol in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pattern of drinking alcohol that brings blood alcohol concentration to 0.08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makes one self-conscious and unable to act in a relaxed and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detoxifies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headache and after math of excessive drinking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drink too much or take too many drugs you can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alcoholic beverages with higher percentages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alcoholic drink made from yeast-fermented malt flavored with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 party someone might_____alcohol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raises levels of physiological or nervous activity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illegal to drink while driving and will get you in jail for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kind of drug that, when used as prescribed by a doctor, can help relax muscles or calm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chronic disease of the liver marked by degeneration of cells, inflammation, and fibrous thickening of tissue. It is typically a result of alcoholism or hepatitis.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Puzzle</dc:title>
  <dcterms:created xsi:type="dcterms:W3CDTF">2022-01-20T03:32:28Z</dcterms:created>
  <dcterms:modified xsi:type="dcterms:W3CDTF">2022-01-20T03:32:28Z</dcterms:modified>
</cp:coreProperties>
</file>