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it called when medication and alcohol are mixed? ___________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organ is responsible for breaking down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during which a person cannot remember what has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severe and potentially fatal physical reaction to an alcohol overdose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group of alcohol related birth defects that include physical and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learning to live an alcohol free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Alcohol slows down the central nervous system which classifies it as a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found in some beverages that slows down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can effect a persons _________________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amount of alcohol in a person’s blood, expressed as a 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5 or more drinks in one sitting is what? ________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Cirrhosis is formed in this organ which can lead to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Review</dc:title>
  <dcterms:created xsi:type="dcterms:W3CDTF">2021-11-05T03:44:23Z</dcterms:created>
  <dcterms:modified xsi:type="dcterms:W3CDTF">2021-11-05T03:44:23Z</dcterms:modified>
</cp:coreProperties>
</file>