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Alcohol, Smoking and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Tobacco    </w:t>
      </w:r>
      <w:r>
        <w:t xml:space="preserve">   Marijuana    </w:t>
      </w:r>
      <w:r>
        <w:t xml:space="preserve">   Heroin    </w:t>
      </w:r>
      <w:r>
        <w:t xml:space="preserve">   Cocaine    </w:t>
      </w:r>
      <w:r>
        <w:t xml:space="preserve">   Cigarettes    </w:t>
      </w:r>
      <w:r>
        <w:t xml:space="preserve">   High Pitched Crying    </w:t>
      </w:r>
      <w:r>
        <w:t xml:space="preserve">   Withdrawal Syndrome    </w:t>
      </w:r>
      <w:r>
        <w:t xml:space="preserve">   Heart Defect    </w:t>
      </w:r>
      <w:r>
        <w:t xml:space="preserve">   Behavioural Problems    </w:t>
      </w:r>
      <w:r>
        <w:t xml:space="preserve">   Pregnancy    </w:t>
      </w:r>
      <w:r>
        <w:t xml:space="preserve">   Learning Disorder    </w:t>
      </w:r>
      <w:r>
        <w:t xml:space="preserve">   Sudden Infant Death    </w:t>
      </w:r>
      <w:r>
        <w:t xml:space="preserve">   SIDS    </w:t>
      </w:r>
      <w:r>
        <w:t xml:space="preserve">   Smoking    </w:t>
      </w:r>
      <w:r>
        <w:t xml:space="preserve">   Drugs    </w:t>
      </w:r>
      <w:r>
        <w:t xml:space="preserve">   Foetal Alcohol Syndrome    </w:t>
      </w:r>
      <w:r>
        <w:t xml:space="preserve">   FAS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Alcohol, Smoking and Drugs</dc:title>
  <dcterms:created xsi:type="dcterms:W3CDTF">2021-10-11T00:49:00Z</dcterms:created>
  <dcterms:modified xsi:type="dcterms:W3CDTF">2021-10-11T00:49:00Z</dcterms:modified>
</cp:coreProperties>
</file>