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Alcohol- Street Car Named Desire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"You've been lapping it up all summer like a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Women's drinking is seen as (H)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Drinking makes Stanley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Blanche tells Stella she is not a _____ in scene 1 (D)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 Blanche is first said to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Drinking makes Blanche (D)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Men's drinking is seen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"It's a ______ I believe!"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Pivotal scene in which alcohol starts to show Blanche's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Blanche drinks to (E)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Alcohol- Street Car Named Desire</dc:title>
  <dcterms:created xsi:type="dcterms:W3CDTF">2021-10-11T00:48:22Z</dcterms:created>
  <dcterms:modified xsi:type="dcterms:W3CDTF">2021-10-11T00:48:22Z</dcterms:modified>
</cp:coreProperties>
</file>