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&amp;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substance that affects brain function and changes perception, mood, or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false perception that does not correspond to external reality, such as seeing visions or hearing voices that are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works with a carcinogen to cause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Cognitive &amp; behavioral problems seen in people whose mothers drank alcohol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alcohol in the blood expressed as the percentage of alcohol in a deciliter of blood; used as a measure of intoxication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toxic, addictive substance found in tobacco and responsible for many of the effects of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Smoke that is inhaled by a smoker &amp; then exhaled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Concentration of alcohol in a beverage is indicated by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leaves of cultivated tobacco plants prepared for smoking, chewing, or use as snuff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Drinking large amounts of alcohol in a short amount of time can rapidly raise the BAC into a lethal range and cause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disease characterized by a loss of lung tissue elasticity &amp; destruction of the air sacs. Impairing the lungs’ ability to take in oxygen &amp; expel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Recurrent, persistent inflammation of the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deposit on the inner wall of blood vessels; blood can coagulate around plaque &amp; form a clot.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Abuse of alcohol that leads to clinically significant impairment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combination of the breakdown of toxic products of alcohol, dehydration, and hormonal effects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Weakening of the heart muscle through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transformation of food and other substances in the body into energy and wastes.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Symptoms such as irritability, anxiety, &amp; insomnia that can be relieved by taking more of an addictive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in which the liver is severely damaged by alcohol, other toxins, or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substance that causes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brown sticky mass created when the chemical particles in tobacco smoke condense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uninhaled smoke from a burning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Periodically drinking alcohol to the point of severe intoxication; about 4 to 5 drinks consumed in about 2 hours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pipe used for smoking specially flavored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pathological use of alcohol or impairment in functioning due to alcohol; characterized by tolerance to alcohol and withdrawal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need for increasingly more of a substance to achieve the desired effect or a diminished effect with continued use of the same amount of the substance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&amp; Tobacco</dc:title>
  <dcterms:created xsi:type="dcterms:W3CDTF">2021-10-11T00:49:51Z</dcterms:created>
  <dcterms:modified xsi:type="dcterms:W3CDTF">2021-10-11T00:49:51Z</dcterms:modified>
</cp:coreProperties>
</file>