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Alcohol, Tobacco,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causes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drugs that slow down the nervous system and relieve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stimulant drug found in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in which there is a dependence on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changes the way the body or mind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supports the harmful behavior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illegal drugs that change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Chemicals that are breathed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used to prevent or cure illness, disease, or relieve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medicine that can be purchased without a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medicine obtained only with a written order from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drugs that speed up the body;s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drugs that slow down the body's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using of a harmful drug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depressant drug found in some beverages.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Tobacco, Drugs</dc:title>
  <dcterms:created xsi:type="dcterms:W3CDTF">2022-09-03T15:40:03Z</dcterms:created>
  <dcterms:modified xsi:type="dcterms:W3CDTF">2022-09-03T15:40:03Z</dcterms:modified>
</cp:coreProperties>
</file>