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Tobacco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Avoid    </w:t>
      </w:r>
      <w:r>
        <w:t xml:space="preserve">   Brain Cells    </w:t>
      </w:r>
      <w:r>
        <w:t xml:space="preserve">   Cancer    </w:t>
      </w:r>
      <w:r>
        <w:t xml:space="preserve">   Cannabis    </w:t>
      </w:r>
      <w:r>
        <w:t xml:space="preserve">   Cigarettes    </w:t>
      </w:r>
      <w:r>
        <w:t xml:space="preserve">   Cocaine    </w:t>
      </w:r>
      <w:r>
        <w:t xml:space="preserve">   Dagga    </w:t>
      </w:r>
      <w:r>
        <w:t xml:space="preserve">   Dangerous    </w:t>
      </w:r>
      <w:r>
        <w:t xml:space="preserve">   Dehydration    </w:t>
      </w:r>
      <w:r>
        <w:t xml:space="preserve">   Druglords    </w:t>
      </w:r>
      <w:r>
        <w:t xml:space="preserve">   Ecstasy    </w:t>
      </w:r>
      <w:r>
        <w:t xml:space="preserve">   Effects    </w:t>
      </w:r>
      <w:r>
        <w:t xml:space="preserve">   Evidence    </w:t>
      </w:r>
      <w:r>
        <w:t xml:space="preserve">   Flakka    </w:t>
      </w:r>
      <w:r>
        <w:t xml:space="preserve">   Harmful    </w:t>
      </w:r>
      <w:r>
        <w:t xml:space="preserve">   Heart Failure    </w:t>
      </w:r>
      <w:r>
        <w:t xml:space="preserve">   Help    </w:t>
      </w:r>
      <w:r>
        <w:t xml:space="preserve">   Heroin    </w:t>
      </w:r>
      <w:r>
        <w:t xml:space="preserve">   Hookah    </w:t>
      </w:r>
      <w:r>
        <w:t xml:space="preserve">   Hookah Flavours    </w:t>
      </w:r>
      <w:r>
        <w:t xml:space="preserve">   Hubbly-Bubbly    </w:t>
      </w:r>
      <w:r>
        <w:t xml:space="preserve">   Illegal Drugs    </w:t>
      </w:r>
      <w:r>
        <w:t xml:space="preserve">   Inhalants    </w:t>
      </w:r>
      <w:r>
        <w:t xml:space="preserve">   Ketamine    </w:t>
      </w:r>
      <w:r>
        <w:t xml:space="preserve">   Krokodil    </w:t>
      </w:r>
      <w:r>
        <w:t xml:space="preserve">   Marijuana    </w:t>
      </w:r>
      <w:r>
        <w:t xml:space="preserve">   Medicine    </w:t>
      </w:r>
      <w:r>
        <w:t xml:space="preserve">   Methamphetamine    </w:t>
      </w:r>
      <w:r>
        <w:t xml:space="preserve">   Molly    </w:t>
      </w:r>
      <w:r>
        <w:t xml:space="preserve">   Nicotine    </w:t>
      </w:r>
      <w:r>
        <w:t xml:space="preserve">   Non-Smoker    </w:t>
      </w:r>
      <w:r>
        <w:t xml:space="preserve">   Nyopa    </w:t>
      </w:r>
      <w:r>
        <w:t xml:space="preserve">   Painkillers    </w:t>
      </w:r>
      <w:r>
        <w:t xml:space="preserve">   Peer-Pressure    </w:t>
      </w:r>
      <w:r>
        <w:t xml:space="preserve">   Police    </w:t>
      </w:r>
      <w:r>
        <w:t xml:space="preserve">   Quiting    </w:t>
      </w:r>
      <w:r>
        <w:t xml:space="preserve">   Rehabilitation    </w:t>
      </w:r>
      <w:r>
        <w:t xml:space="preserve">   Risky    </w:t>
      </w:r>
      <w:r>
        <w:t xml:space="preserve">   Smoking    </w:t>
      </w:r>
      <w:r>
        <w:t xml:space="preserve">   Substance    </w:t>
      </w:r>
      <w:r>
        <w:t xml:space="preserve">   Syringes    </w:t>
      </w:r>
      <w:r>
        <w:t xml:space="preserve">   Tabacco    </w:t>
      </w:r>
      <w:r>
        <w:t xml:space="preserve">   Violence    </w:t>
      </w:r>
      <w:r>
        <w:t xml:space="preserve">   Waterpipe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Tobacco and Drugs</dc:title>
  <dcterms:created xsi:type="dcterms:W3CDTF">2021-10-11T00:49:51Z</dcterms:created>
  <dcterms:modified xsi:type="dcterms:W3CDTF">2021-10-11T00:49:51Z</dcterms:modified>
</cp:coreProperties>
</file>