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Tobacco and Other Drugs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uses a battery and contains a solution of nicotine, flavorings and other chemicals, and may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more of a drug than the body can tolerate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in which a person has a physical of psychological need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on the shelves of local pharmacy or grocery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 created by  a chemical reaction in some foods, especially fruits and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vapors of chemicals that are sniffed or inhaled to get “high”.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that get rid of pain and dull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Symptoms a person experiences when a person stops using an addictive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distort moods, thoughts and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is either a human hormones or similar to hormones that are found in the human body.  These hormones that are in the body naturally help you grow and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made from the dried leaves and flowers of the hemp cannabis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drugs that are found mostly in night clubs or at all night dance parties called 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slow down the body's functions and reactions, including heart and breathing 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Addictive or habit forming drug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other than food that changes the structure or function of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 that speed up a bodies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thick, dark liquid that forms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alcohol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Tobacco and Other Drugs Review</dc:title>
  <dcterms:created xsi:type="dcterms:W3CDTF">2021-10-11T00:49:28Z</dcterms:created>
  <dcterms:modified xsi:type="dcterms:W3CDTF">2021-10-11T00:49:28Z</dcterms:modified>
</cp:coreProperties>
</file>