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&amp;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grown for its leaves that can be smoked, chewed or sniffed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caused by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caused by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caused by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alcohol and tobacco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caused by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tobacco products also contain more than 4,000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sticky fluid formed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 grown for its leaves that can be smoked, chewed or sniffed for the effects of the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Legal age to purchase Tobacco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odorless, colorless and poisonous gas also found in tobacco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Disease caused by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change of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dependent upon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alters your mood, stimulates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impact to using tobacco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 of alcohol in a person’s blood when he or she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caused by smokeless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smokless is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slows down the Central Nervous System and harms body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slows down the function of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substances that cause cancer, also contained in cigarette smoke and in 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&amp; Tobacco</dc:title>
  <dcterms:created xsi:type="dcterms:W3CDTF">2021-10-11T00:49:10Z</dcterms:created>
  <dcterms:modified xsi:type="dcterms:W3CDTF">2021-10-11T00:49:10Z</dcterms:modified>
</cp:coreProperties>
</file>