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 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Liver    </w:t>
      </w:r>
      <w:r>
        <w:t xml:space="preserve">   cancer    </w:t>
      </w:r>
      <w:r>
        <w:t xml:space="preserve">   stroke    </w:t>
      </w:r>
      <w:r>
        <w:t xml:space="preserve">   Memory problems    </w:t>
      </w:r>
      <w:r>
        <w:t xml:space="preserve">   Coma    </w:t>
      </w:r>
      <w:r>
        <w:t xml:space="preserve">   Slurred Speech    </w:t>
      </w:r>
      <w:r>
        <w:t xml:space="preserve">   Brandy    </w:t>
      </w:r>
      <w:r>
        <w:t xml:space="preserve">   Tequila    </w:t>
      </w:r>
      <w:r>
        <w:t xml:space="preserve">   Liqueur    </w:t>
      </w:r>
      <w:r>
        <w:t xml:space="preserve">   Beer    </w:t>
      </w:r>
      <w:r>
        <w:t xml:space="preserve">   Spirits    </w:t>
      </w:r>
      <w:r>
        <w:t xml:space="preserve">   Rum    </w:t>
      </w:r>
      <w:r>
        <w:t xml:space="preserve">   Gin    </w:t>
      </w:r>
      <w:r>
        <w:t xml:space="preserve">   Vodka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Use </dc:title>
  <dcterms:created xsi:type="dcterms:W3CDTF">2021-10-11T00:48:50Z</dcterms:created>
  <dcterms:modified xsi:type="dcterms:W3CDTF">2021-10-11T00:48:50Z</dcterms:modified>
</cp:coreProperties>
</file>