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Alcohol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in which the body adjusts to functioning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drug that slows the central nervous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addict who is dependent on alcohol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severe and potentially fatal physical reaction to alcoholic overdoes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excessive use of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learning to live an alcohol-free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the body breaks down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State in which a person's mental and physical abilities are impaired by alcohol or another substance.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amount of alcohol in a person's blood as a percentage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chemical action of yeast on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alcohol-related birth defects that include physical and mental problems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drinking 5+ alcoholic beverages in one sitting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disease in which a person has a physical of psychological dependency on drinks that contain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Living without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type of alcohol in alcoholic beverages</w:t>
            </w:r>
          </w:p>
        </w:tc>
      </w:tr>
    </w:tbl>
    <w:p>
      <w:pPr>
        <w:pStyle w:val="WordBankLarge"/>
      </w:pPr>
      <w:r>
        <w:t xml:space="preserve">   Ethanol    </w:t>
      </w:r>
      <w:r>
        <w:t xml:space="preserve">   fermentation    </w:t>
      </w:r>
      <w:r>
        <w:t xml:space="preserve">   Depressant    </w:t>
      </w:r>
      <w:r>
        <w:t xml:space="preserve">   Intoxication    </w:t>
      </w:r>
      <w:r>
        <w:t xml:space="preserve">   Alcohol Abuse    </w:t>
      </w:r>
      <w:r>
        <w:t xml:space="preserve">   metabolism    </w:t>
      </w:r>
      <w:r>
        <w:t xml:space="preserve">   blood alcohol concentration    </w:t>
      </w:r>
      <w:r>
        <w:t xml:space="preserve">   binge drinking    </w:t>
      </w:r>
      <w:r>
        <w:t xml:space="preserve">   Alcohol Poisoning    </w:t>
      </w:r>
      <w:r>
        <w:t xml:space="preserve">   Fetal Alcohol Syndrome    </w:t>
      </w:r>
      <w:r>
        <w:t xml:space="preserve">   Alcoholism    </w:t>
      </w:r>
      <w:r>
        <w:t xml:space="preserve">   Alcoholic    </w:t>
      </w:r>
      <w:r>
        <w:t xml:space="preserve">   Recovery    </w:t>
      </w:r>
      <w:r>
        <w:t xml:space="preserve">   detoxification    </w:t>
      </w:r>
      <w:r>
        <w:t xml:space="preserve">   Sobriety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 Vocabulary</dc:title>
  <dcterms:created xsi:type="dcterms:W3CDTF">2021-10-11T00:50:01Z</dcterms:created>
  <dcterms:modified xsi:type="dcterms:W3CDTF">2021-10-11T00:50:01Z</dcterms:modified>
</cp:coreProperties>
</file>