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Vocabulary Set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sufficient nutrients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unpleasant symptoms that occur after excessive alcohol intake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most commonly used as a metric of alcohol intoxication for legal or medical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colorless volatile flammable liquid that is produced by the natural fermentation of  of sugars and is the intoxicating constituent of wines and beers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 liver damage from the variety of causes leading to scaring and liver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drug that lowers neurotransmission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disturbance in the behavior or mental function during or after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complex of nerve tissue that controls the activities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condition in which a toxic amount of alcohol has been consumed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amount of time it takes to respond to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that makes one self-conscious and unable to act in a relaxed and natural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available or as a other possibility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Vocabulary Set #1</dc:title>
  <dcterms:created xsi:type="dcterms:W3CDTF">2021-10-11T00:48:46Z</dcterms:created>
  <dcterms:modified xsi:type="dcterms:W3CDTF">2021-10-11T00:48:46Z</dcterms:modified>
</cp:coreProperties>
</file>