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Scramble</w:t>
      </w:r>
    </w:p>
    <w:p>
      <w:pPr>
        <w:pStyle w:val="Questions"/>
      </w:pPr>
      <w:r>
        <w:t xml:space="preserve">1. RDGU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IEWN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TISRPI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OLOCHLA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DTASENRSEP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EALERVTAISTN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ABC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IETDOACNITX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IDSE FTFSECE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TNAOEHL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AHLCOLO SINOPNOIG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ORNTIACE MEIT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IRBAN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HAHETL SRIK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Drug    </w:t>
      </w:r>
      <w:r>
        <w:t xml:space="preserve">   Beer    </w:t>
      </w:r>
      <w:r>
        <w:t xml:space="preserve">   Wine    </w:t>
      </w:r>
      <w:r>
        <w:t xml:space="preserve">   Spirit    </w:t>
      </w:r>
      <w:r>
        <w:t xml:space="preserve">   Alcohol    </w:t>
      </w:r>
      <w:r>
        <w:t xml:space="preserve">   Depressant    </w:t>
      </w:r>
      <w:r>
        <w:t xml:space="preserve">   Alternatives    </w:t>
      </w:r>
      <w:r>
        <w:t xml:space="preserve">   BAC    </w:t>
      </w:r>
      <w:r>
        <w:t xml:space="preserve">   Intoxicated    </w:t>
      </w:r>
      <w:r>
        <w:t xml:space="preserve">   Side effects    </w:t>
      </w:r>
      <w:r>
        <w:t xml:space="preserve">   Ethanol    </w:t>
      </w:r>
      <w:r>
        <w:t xml:space="preserve">   Alcohol Poisoning    </w:t>
      </w:r>
      <w:r>
        <w:t xml:space="preserve">   reaction time    </w:t>
      </w:r>
      <w:r>
        <w:t xml:space="preserve">   Brain    </w:t>
      </w:r>
      <w:r>
        <w:t xml:space="preserve">   Health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Scramble</dc:title>
  <dcterms:created xsi:type="dcterms:W3CDTF">2021-10-11T00:49:21Z</dcterms:created>
  <dcterms:modified xsi:type="dcterms:W3CDTF">2021-10-11T00:49:21Z</dcterms:modified>
</cp:coreProperties>
</file>