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seizures    </w:t>
      </w:r>
      <w:r>
        <w:t xml:space="preserve">   hallucinations    </w:t>
      </w:r>
      <w:r>
        <w:t xml:space="preserve">   tremors    </w:t>
      </w:r>
      <w:r>
        <w:t xml:space="preserve">   vomiting    </w:t>
      </w:r>
      <w:r>
        <w:t xml:space="preserve">   withdrawal    </w:t>
      </w:r>
      <w:r>
        <w:t xml:space="preserve">   tolerance    </w:t>
      </w:r>
      <w:r>
        <w:t xml:space="preserve">   dependence    </w:t>
      </w:r>
      <w:r>
        <w:t xml:space="preserve">   hang over    </w:t>
      </w:r>
      <w:r>
        <w:t xml:space="preserve">   intoxication    </w:t>
      </w:r>
      <w:r>
        <w:t xml:space="preserve">   blackout    </w:t>
      </w:r>
      <w:r>
        <w:t xml:space="preserve">   DUI    </w:t>
      </w:r>
      <w:r>
        <w:t xml:space="preserve">   legal limit    </w:t>
      </w:r>
      <w:r>
        <w:t xml:space="preserve">   sluggish    </w:t>
      </w:r>
      <w:r>
        <w:t xml:space="preserve">   metabolizes    </w:t>
      </w:r>
      <w:r>
        <w:t xml:space="preserve">   liver    </w:t>
      </w:r>
      <w:r>
        <w:t xml:space="preserve">   wine    </w:t>
      </w:r>
      <w:r>
        <w:t xml:space="preserve">   beer    </w:t>
      </w:r>
      <w:r>
        <w:t xml:space="preserve">   distilled spirits    </w:t>
      </w:r>
      <w:r>
        <w:t xml:space="preserve">   self medicate    </w:t>
      </w:r>
      <w:r>
        <w:t xml:space="preserve">   escape    </w:t>
      </w:r>
      <w:r>
        <w:t xml:space="preserve">   boredom    </w:t>
      </w:r>
      <w:r>
        <w:t xml:space="preserve">   BAC    </w:t>
      </w:r>
      <w:r>
        <w:t xml:space="preserve">   poor decisions    </w:t>
      </w:r>
      <w:r>
        <w:t xml:space="preserve">   risky behavior    </w:t>
      </w:r>
      <w:r>
        <w:t xml:space="preserve">   sexual assault    </w:t>
      </w:r>
      <w:r>
        <w:t xml:space="preserve">   learning problems    </w:t>
      </w:r>
      <w:r>
        <w:t xml:space="preserve">   binge drinking    </w:t>
      </w:r>
      <w:r>
        <w:t xml:space="preserve">   vehicle crashes    </w:t>
      </w:r>
      <w:r>
        <w:t xml:space="preserve">   underaged drinking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Word Search</dc:title>
  <dcterms:created xsi:type="dcterms:W3CDTF">2021-10-11T00:50:08Z</dcterms:created>
  <dcterms:modified xsi:type="dcterms:W3CDTF">2021-10-11T00:50:08Z</dcterms:modified>
</cp:coreProperties>
</file>