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Gender    </w:t>
      </w:r>
      <w:r>
        <w:t xml:space="preserve">   Weight    </w:t>
      </w:r>
      <w:r>
        <w:t xml:space="preserve">   Height    </w:t>
      </w:r>
      <w:r>
        <w:t xml:space="preserve">   Age    </w:t>
      </w:r>
      <w:r>
        <w:t xml:space="preserve">   Nausea    </w:t>
      </w:r>
      <w:r>
        <w:t xml:space="preserve">   Hereditary    </w:t>
      </w:r>
      <w:r>
        <w:t xml:space="preserve">   Dizziness    </w:t>
      </w:r>
      <w:r>
        <w:t xml:space="preserve">   alcohol posioning    </w:t>
      </w:r>
      <w:r>
        <w:t xml:space="preserve">   Abuse    </w:t>
      </w:r>
      <w:r>
        <w:t xml:space="preserve">   Addiction    </w:t>
      </w:r>
      <w:r>
        <w:t xml:space="preserve">   drunk    </w:t>
      </w:r>
      <w:r>
        <w:t xml:space="preserve">   twenty one    </w:t>
      </w:r>
      <w:r>
        <w:t xml:space="preserve">   Loud    </w:t>
      </w:r>
      <w:r>
        <w:t xml:space="preserve">   Humorous    </w:t>
      </w:r>
      <w:r>
        <w:t xml:space="preserve">   Friendly    </w:t>
      </w:r>
      <w:r>
        <w:t xml:space="preserve">   Angry    </w:t>
      </w:r>
      <w:r>
        <w:t xml:space="preserve">   Tired    </w:t>
      </w:r>
      <w:r>
        <w:t xml:space="preserve">   Sad    </w:t>
      </w:r>
      <w:r>
        <w:t xml:space="preserve">   Kidney    </w:t>
      </w:r>
      <w:r>
        <w:t xml:space="preserve">   Liver    </w:t>
      </w:r>
      <w:r>
        <w:t xml:space="preserve">   Brain    </w:t>
      </w:r>
      <w:r>
        <w:t xml:space="preserve">   Liquor    </w:t>
      </w:r>
      <w:r>
        <w:t xml:space="preserve">   Wine    </w:t>
      </w:r>
      <w:r>
        <w:t xml:space="preserve">   Beer    </w:t>
      </w:r>
      <w:r>
        <w:t xml:space="preserve">   Depressant    </w:t>
      </w:r>
      <w:r>
        <w:t xml:space="preserve">   Abstinence    </w:t>
      </w:r>
      <w:r>
        <w:t xml:space="preserve">   Alcoholic    </w:t>
      </w:r>
      <w:r>
        <w:t xml:space="preserve">   time    </w:t>
      </w:r>
      <w:r>
        <w:t xml:space="preserve">   Rate of Oxidation    </w:t>
      </w:r>
      <w:r>
        <w:t xml:space="preserve">   Oxidation    </w:t>
      </w:r>
      <w:r>
        <w:t xml:space="preserve">   Intoxication    </w:t>
      </w:r>
      <w:r>
        <w:t xml:space="preserve">   BAC    </w:t>
      </w:r>
      <w:r>
        <w:t xml:space="preserve">   Drink    </w:t>
      </w:r>
      <w:r>
        <w:t xml:space="preserve">   Methyl Alcohol    </w:t>
      </w:r>
      <w:r>
        <w:t xml:space="preserve">   Ethyl Alcohol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Word Search</dc:title>
  <dcterms:created xsi:type="dcterms:W3CDTF">2021-10-11T00:48:55Z</dcterms:created>
  <dcterms:modified xsi:type="dcterms:W3CDTF">2021-10-11T00:48:55Z</dcterms:modified>
</cp:coreProperties>
</file>