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liquor    </w:t>
      </w:r>
      <w:r>
        <w:t xml:space="preserve">   wine    </w:t>
      </w:r>
      <w:r>
        <w:t xml:space="preserve">   beer    </w:t>
      </w:r>
      <w:r>
        <w:t xml:space="preserve">   liver    </w:t>
      </w:r>
      <w:r>
        <w:t xml:space="preserve">   impairment    </w:t>
      </w:r>
      <w:r>
        <w:t xml:space="preserve">   dwi    </w:t>
      </w:r>
      <w:r>
        <w:t xml:space="preserve">   car crash    </w:t>
      </w:r>
      <w:r>
        <w:t xml:space="preserve">   jail    </w:t>
      </w:r>
      <w:r>
        <w:t xml:space="preserve">   binge    </w:t>
      </w:r>
      <w:r>
        <w:t xml:space="preserve">   addiction    </w:t>
      </w:r>
      <w:r>
        <w:t xml:space="preserve">   vision    </w:t>
      </w:r>
      <w:r>
        <w:t xml:space="preserve">   coordination    </w:t>
      </w:r>
      <w:r>
        <w:t xml:space="preserve">   slur    </w:t>
      </w:r>
      <w:r>
        <w:t xml:space="preserve">   brain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Word Search </dc:title>
  <dcterms:created xsi:type="dcterms:W3CDTF">2021-10-11T00:49:07Z</dcterms:created>
  <dcterms:modified xsi:type="dcterms:W3CDTF">2021-10-11T00:49:07Z</dcterms:modified>
</cp:coreProperties>
</file>