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binge    </w:t>
      </w:r>
      <w:r>
        <w:t xml:space="preserve">   liver    </w:t>
      </w:r>
      <w:r>
        <w:t xml:space="preserve">   unhealthy    </w:t>
      </w:r>
      <w:r>
        <w:t xml:space="preserve">   dangerous    </w:t>
      </w:r>
      <w:r>
        <w:t xml:space="preserve">   coordination    </w:t>
      </w:r>
      <w:r>
        <w:t xml:space="preserve">   dwi    </w:t>
      </w:r>
      <w:r>
        <w:t xml:space="preserve">   car crash    </w:t>
      </w:r>
      <w:r>
        <w:t xml:space="preserve">   judgement    </w:t>
      </w:r>
      <w:r>
        <w:t xml:space="preserve">   brain    </w:t>
      </w:r>
      <w:r>
        <w:t xml:space="preserve">   abuse    </w:t>
      </w:r>
      <w:r>
        <w:t xml:space="preserve">   addiction    </w:t>
      </w:r>
      <w:r>
        <w:t xml:space="preserve">   jail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Word Search </dc:title>
  <dcterms:created xsi:type="dcterms:W3CDTF">2021-10-11T00:49:10Z</dcterms:created>
  <dcterms:modified xsi:type="dcterms:W3CDTF">2021-10-11T00:49:10Z</dcterms:modified>
</cp:coreProperties>
</file>