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Word Shuffle</w:t>
      </w:r>
    </w:p>
    <w:p>
      <w:pPr>
        <w:pStyle w:val="Questions"/>
      </w:pPr>
      <w:r>
        <w:t xml:space="preserve">1. ACRESSH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GANRE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DONOIONTIACR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CNARCE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RNSSSDEOWI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RHEAT RTEA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IELRV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DOMO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EERSEXFL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LEURRSD ESHECP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NCIVELEO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BAD NEDOCIISS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MIGNVTIO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OCLD SSTWAE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Word Shuffle</dc:title>
  <dcterms:created xsi:type="dcterms:W3CDTF">2021-10-11T00:49:05Z</dcterms:created>
  <dcterms:modified xsi:type="dcterms:W3CDTF">2021-10-11T00:49:05Z</dcterms:modified>
</cp:coreProperties>
</file>