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painful    </w:t>
      </w:r>
      <w:r>
        <w:t xml:space="preserve">   careful    </w:t>
      </w:r>
      <w:r>
        <w:t xml:space="preserve">   body    </w:t>
      </w:r>
      <w:r>
        <w:t xml:space="preserve">   disease    </w:t>
      </w:r>
      <w:r>
        <w:t xml:space="preserve">   heart    </w:t>
      </w:r>
      <w:r>
        <w:t xml:space="preserve">   depressed    </w:t>
      </w:r>
      <w:r>
        <w:t xml:space="preserve">   cool    </w:t>
      </w:r>
      <w:r>
        <w:t xml:space="preserve">   bad    </w:t>
      </w:r>
      <w:r>
        <w:t xml:space="preserve">   wine    </w:t>
      </w:r>
      <w:r>
        <w:t xml:space="preserve">   died    </w:t>
      </w:r>
      <w:r>
        <w:t xml:space="preserve">   lungs    </w:t>
      </w:r>
      <w:r>
        <w:t xml:space="preserve">   fights    </w:t>
      </w:r>
      <w:r>
        <w:t xml:space="preserve">   guilty    </w:t>
      </w:r>
      <w:r>
        <w:t xml:space="preserve">   Drunk    </w:t>
      </w:r>
      <w:r>
        <w:t xml:space="preserve">   cancer    </w:t>
      </w:r>
      <w:r>
        <w:t xml:space="preserve">   liver    </w:t>
      </w:r>
      <w:r>
        <w:t xml:space="preserve">   drinking    </w:t>
      </w:r>
      <w:r>
        <w:t xml:space="preserve">   stress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2021-10-11T00:48:46Z</dcterms:created>
  <dcterms:modified xsi:type="dcterms:W3CDTF">2021-10-11T00:48:46Z</dcterms:modified>
</cp:coreProperties>
</file>