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 abuse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thirst quencher    </w:t>
      </w:r>
      <w:r>
        <w:t xml:space="preserve">   beverage    </w:t>
      </w:r>
      <w:r>
        <w:t xml:space="preserve">   shot    </w:t>
      </w:r>
      <w:r>
        <w:t xml:space="preserve">   refreshment    </w:t>
      </w:r>
      <w:r>
        <w:t xml:space="preserve">   intoxicant    </w:t>
      </w:r>
      <w:r>
        <w:t xml:space="preserve">   wine    </w:t>
      </w:r>
      <w:r>
        <w:t xml:space="preserve">   vodka    </w:t>
      </w:r>
      <w:r>
        <w:t xml:space="preserve">   cocktail    </w:t>
      </w:r>
      <w:r>
        <w:t xml:space="preserve">   liquor    </w:t>
      </w:r>
      <w:r>
        <w:t xml:space="preserve">   spirits    </w:t>
      </w:r>
      <w:r>
        <w:t xml:space="preserve">   booze    </w:t>
      </w:r>
      <w:r>
        <w:t xml:space="preserve">   emotions    </w:t>
      </w:r>
      <w:r>
        <w:t xml:space="preserve">   indulging    </w:t>
      </w:r>
      <w:r>
        <w:t xml:space="preserve">   drinking    </w:t>
      </w:r>
      <w:r>
        <w:t xml:space="preserve">   binge    </w:t>
      </w:r>
      <w:r>
        <w:t xml:space="preserve">   selfesteem    </w:t>
      </w:r>
      <w:r>
        <w:t xml:space="preserve">   attitude    </w:t>
      </w:r>
      <w:r>
        <w:t xml:space="preserve">   power    </w:t>
      </w:r>
      <w:r>
        <w:t xml:space="preserve">   challenge    </w:t>
      </w:r>
      <w:r>
        <w:t xml:space="preserve">   feelings    </w:t>
      </w:r>
      <w:r>
        <w:t xml:space="preserve">   control    </w:t>
      </w:r>
      <w:r>
        <w:t xml:space="preserve">   health    </w:t>
      </w:r>
      <w:r>
        <w:t xml:space="preserve">   physical    </w:t>
      </w:r>
      <w:r>
        <w:t xml:space="preserve">   mental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abuse </dc:title>
  <dcterms:created xsi:type="dcterms:W3CDTF">2021-10-11T00:49:46Z</dcterms:created>
  <dcterms:modified xsi:type="dcterms:W3CDTF">2021-10-11T00:49:46Z</dcterms:modified>
</cp:coreProperties>
</file>