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disease in which a person has a physical or psychological dependence on drinks that contain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the body breaks down substances.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Drinking five or more alcoholic drinks at one sitting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severe and potentially fatal physical reaction to an alcohol overdose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drug that slows the central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addict who is dependent on alcohol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alcohol in a person's blood, expressed as a percentage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alcohol in alcoholic beverages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in which the body is poisoned by alcohol or another substance and the person's physical and mental control is significantly reduced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excessive use of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chemical action of yeast on sugars</w:t>
            </w:r>
          </w:p>
        </w:tc>
      </w:tr>
    </w:tbl>
    <w:p>
      <w:pPr>
        <w:pStyle w:val="WordBankLarge"/>
      </w:pPr>
      <w:r>
        <w:t xml:space="preserve">   Ethanol     </w:t>
      </w:r>
      <w:r>
        <w:t xml:space="preserve">   Fermentation    </w:t>
      </w:r>
      <w:r>
        <w:t xml:space="preserve">   Depressant     </w:t>
      </w:r>
      <w:r>
        <w:t xml:space="preserve">   Intoxication     </w:t>
      </w:r>
      <w:r>
        <w:t xml:space="preserve">   Alcohol abuse     </w:t>
      </w:r>
      <w:r>
        <w:t xml:space="preserve">   metabolism     </w:t>
      </w:r>
      <w:r>
        <w:t xml:space="preserve">   Blood alcohol concentration     </w:t>
      </w:r>
      <w:r>
        <w:t xml:space="preserve">   Binge drinking     </w:t>
      </w:r>
      <w:r>
        <w:t xml:space="preserve">   Alcohol poisoning     </w:t>
      </w:r>
      <w:r>
        <w:t xml:space="preserve">   Alcoholism    </w:t>
      </w:r>
      <w:r>
        <w:t xml:space="preserve">   Alcoholic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</dc:title>
  <dcterms:created xsi:type="dcterms:W3CDTF">2021-10-11T00:49:14Z</dcterms:created>
  <dcterms:modified xsi:type="dcterms:W3CDTF">2021-10-11T00:49:14Z</dcterms:modified>
</cp:coreProperties>
</file>