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Cannabis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a naturally growing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side affect of taking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police unit dedicated to finding drink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affects of alcohol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cost of buying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you go to to by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possible outcome of having drugs and drinking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 be why you try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colour of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excuse to use drugs/alcohol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happens if found in possession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can you lose when driving with drugs in your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common nick name for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are affected your thinking becomes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arrested you get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age to start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 trying to legalese cannabis for this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affect of over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smoke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caan get an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you could get pushed into having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group for alcoholics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additive to marijuana  before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go to buy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alcoholic bevrage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apparatus used for smoking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deteriorates with any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pregnant women with these addictions could have her baby born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Cannabis</dc:title>
  <dcterms:created xsi:type="dcterms:W3CDTF">2021-10-11T00:48:29Z</dcterms:created>
  <dcterms:modified xsi:type="dcterms:W3CDTF">2021-10-11T00:48:29Z</dcterms:modified>
</cp:coreProperties>
</file>