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and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Money    </w:t>
      </w:r>
      <w:r>
        <w:t xml:space="preserve">   Say No    </w:t>
      </w:r>
      <w:r>
        <w:t xml:space="preserve">   Asthma    </w:t>
      </w:r>
      <w:r>
        <w:t xml:space="preserve">   Family    </w:t>
      </w:r>
      <w:r>
        <w:t xml:space="preserve">   Stroke    </w:t>
      </w:r>
      <w:r>
        <w:t xml:space="preserve">   Cancer    </w:t>
      </w:r>
      <w:r>
        <w:t xml:space="preserve">   Tar    </w:t>
      </w:r>
      <w:r>
        <w:t xml:space="preserve">   Nicotine    </w:t>
      </w:r>
      <w:r>
        <w:t xml:space="preserve">   Alcoholism    </w:t>
      </w:r>
      <w:r>
        <w:t xml:space="preserve">   Defects    </w:t>
      </w:r>
      <w:r>
        <w:t xml:space="preserve">   Hearing    </w:t>
      </w:r>
      <w:r>
        <w:t xml:space="preserve">   Vision    </w:t>
      </w:r>
      <w:r>
        <w:t xml:space="preserve">   BAC    </w:t>
      </w:r>
      <w:r>
        <w:t xml:space="preserve">   Wine    </w:t>
      </w:r>
      <w:r>
        <w:t xml:space="preserve">   Second Hand Smoke    </w:t>
      </w:r>
      <w:r>
        <w:t xml:space="preserve">   Cigar    </w:t>
      </w:r>
      <w:r>
        <w:t xml:space="preserve">   Tobacco    </w:t>
      </w:r>
      <w:r>
        <w:t xml:space="preserve">   Disease    </w:t>
      </w:r>
      <w:r>
        <w:t xml:space="preserve">   Smoke    </w:t>
      </w:r>
      <w:r>
        <w:t xml:space="preserve">   Alcohol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Drugs</dc:title>
  <dcterms:created xsi:type="dcterms:W3CDTF">2021-10-11T00:49:32Z</dcterms:created>
  <dcterms:modified xsi:type="dcterms:W3CDTF">2021-10-11T00:49:32Z</dcterms:modified>
</cp:coreProperties>
</file>