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Liver    </w:t>
      </w:r>
      <w:r>
        <w:t xml:space="preserve">   Lungs    </w:t>
      </w:r>
      <w:r>
        <w:t xml:space="preserve">   School    </w:t>
      </w:r>
      <w:r>
        <w:t xml:space="preserve">   Anxiety    </w:t>
      </w:r>
      <w:r>
        <w:t xml:space="preserve">   Depression    </w:t>
      </w:r>
      <w:r>
        <w:t xml:space="preserve">   Unhealthy    </w:t>
      </w:r>
      <w:r>
        <w:t xml:space="preserve">   Help    </w:t>
      </w:r>
      <w:r>
        <w:t xml:space="preserve">   Angry    </w:t>
      </w:r>
      <w:r>
        <w:t xml:space="preserve">   Uncoordinated    </w:t>
      </w:r>
      <w:r>
        <w:t xml:space="preserve">   Lightheaded    </w:t>
      </w:r>
      <w:r>
        <w:t xml:space="preserve">   Blackout    </w:t>
      </w:r>
      <w:r>
        <w:t xml:space="preserve">   Cirrhosis    </w:t>
      </w:r>
      <w:r>
        <w:t xml:space="preserve">   Cancer    </w:t>
      </w:r>
      <w:r>
        <w:t xml:space="preserve">   Arrested    </w:t>
      </w:r>
      <w:r>
        <w:t xml:space="preserve">   Hangover    </w:t>
      </w:r>
      <w:r>
        <w:t xml:space="preserve">   Alcohol    </w:t>
      </w:r>
      <w:r>
        <w:t xml:space="preserve">   Nicotine    </w:t>
      </w:r>
      <w:r>
        <w:t xml:space="preserve">   Tar    </w:t>
      </w:r>
      <w:r>
        <w:t xml:space="preserve">   Rehab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Smoking</dc:title>
  <dcterms:created xsi:type="dcterms:W3CDTF">2021-10-11T00:48:38Z</dcterms:created>
  <dcterms:modified xsi:type="dcterms:W3CDTF">2021-10-11T00:48:38Z</dcterms:modified>
</cp:coreProperties>
</file>