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and Smoking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_______________________ is something that slows the function of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E-cigarettes contain _______________________ chemicals and other toxins.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don't know how else to refuse alcohol, you could blame an _______________ in your refusal.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United States, smoking is responsible for every 1 out of 5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 is created when grains, fruits, or vegetables are_________________.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addictive element in cigarettes is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caused by smoking in which the lung tissue begins to break 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Smokers not only develop wrinkles and yellow teeth, they also lose bone density, which increases their risk of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drink alcohol, it's absorbed into their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Smoking can cause many types of cancer, including ______________, throat, stomach, and bladder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legal drinking age in the U.S. is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 is a naturally occurring product.</w:t>
            </w:r>
          </w:p>
        </w:tc>
      </w:tr>
    </w:tbl>
    <w:p>
      <w:pPr>
        <w:pStyle w:val="WordBankMedium"/>
      </w:pPr>
      <w:r>
        <w:t xml:space="preserve">   Fermented    </w:t>
      </w:r>
      <w:r>
        <w:t xml:space="preserve">   Alcohol    </w:t>
      </w:r>
      <w:r>
        <w:t xml:space="preserve">   Bloodstream    </w:t>
      </w:r>
      <w:r>
        <w:t xml:space="preserve">   Depressant    </w:t>
      </w:r>
      <w:r>
        <w:t xml:space="preserve">   Twenty-One    </w:t>
      </w:r>
      <w:r>
        <w:t xml:space="preserve">   Adult    </w:t>
      </w:r>
      <w:r>
        <w:t xml:space="preserve">   Nicotine    </w:t>
      </w:r>
      <w:r>
        <w:t xml:space="preserve">   Cancer-Causing    </w:t>
      </w:r>
      <w:r>
        <w:t xml:space="preserve">   Emphysema    </w:t>
      </w:r>
      <w:r>
        <w:t xml:space="preserve">   Lung    </w:t>
      </w:r>
      <w:r>
        <w:t xml:space="preserve">   Deaths    </w:t>
      </w:r>
      <w:r>
        <w:t xml:space="preserve">   Osteoporosis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Smoking Crossword Puzzle</dc:title>
  <dcterms:created xsi:type="dcterms:W3CDTF">2021-10-11T00:49:15Z</dcterms:created>
  <dcterms:modified xsi:type="dcterms:W3CDTF">2021-10-11T00:49:15Z</dcterms:modified>
</cp:coreProperties>
</file>