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and Smoking Word Scramble</w:t>
      </w:r>
    </w:p>
    <w:p>
      <w:pPr>
        <w:pStyle w:val="Questions"/>
      </w:pPr>
      <w:r>
        <w:t xml:space="preserve">1. OENNIICT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DREESATNSP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ANLMSTTUI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SNC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AFS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ACB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LRUQOI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EBER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INEW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OTNIAINCXITO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LEYHT OLOHLCA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LDIEAT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AMMISAERNT OEMKS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RAESDTESIM MSEOK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SERPPERI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HEOODK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LIALC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CDOSL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MIOEPANNU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HEYEMSMAP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UIQT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EACRTETGI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TRA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KSOETR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CTAOBCO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OEIXNOMD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OCDL OSWESHR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LKABC FOFEEC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GAETGRS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Smoking Word Scramble</dc:title>
  <dcterms:created xsi:type="dcterms:W3CDTF">2021-10-11T00:48:34Z</dcterms:created>
  <dcterms:modified xsi:type="dcterms:W3CDTF">2021-10-11T00:48:34Z</dcterms:modified>
</cp:coreProperties>
</file>