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step for treating alcoholism: _____________ the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drinker has no control over his or her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attitudes of peers, family, and _______ strongly influence underage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driver over the age of 21 caught driving with a BAC that exceeds 0.08 is charged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 sticky substance that is formed when tobacco is burned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blood alcohol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step for treating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consumption of exessive amounts of alcohol at one sitting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a person _____ drinking their BAC begins to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period that a drinker can not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Pregnant women who smoke put their ____ at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combination of main and sidestream smoke, or environmental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aftereffects of drinking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state in whicha persons mental and physical abilities are impaired by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being able to say "no"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stage in treating alcoholism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birth defects caused by the effects of alcohol on an unborn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an excessive amount of a drug that leads to a coma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causing agents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addictive substance in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creating alcohol, where yeast feeds on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slows brain and body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brain develops a chemical need for alcohol and cannot function normally without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Factors affecting BAC include: rate of consumption, gender, ___________, amount of food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increases the nercous systems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clove alters the cigarettes flavor and numbs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tobacco wrapped in a leaf and tied with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liver of a heavy drinker contains useless________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finely ground, powdered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Odorless, poisonless gas that is produced when tobacco is burned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Tobacco</dc:title>
  <dcterms:created xsi:type="dcterms:W3CDTF">2021-10-11T00:48:10Z</dcterms:created>
  <dcterms:modified xsi:type="dcterms:W3CDTF">2021-10-11T00:48:10Z</dcterms:modified>
</cp:coreProperties>
</file>