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 and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can cause___________in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Tobacco will cause_______________in you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is ____for your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Tobacco will cause hip________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Tobacco cause_________to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Tobacco can cause something in your________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much tobacco can cause_________.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Tobacco causes your teeth______.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Alcohol can rick you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 much Alcohol can affect your_________.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Tobacco will cause____________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Tobacco can cause_________in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Alcohol can cause_______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Tobacco cause_________to you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much Alcohol can cause__________in you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Tobacco will cause your Heart__________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Tobacco can give you________.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Drinking to much Alcohol will cause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 will make you lose a lot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Tobacco can cause_________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Tobacco</dc:title>
  <dcterms:created xsi:type="dcterms:W3CDTF">2021-10-11T00:48:12Z</dcterms:created>
  <dcterms:modified xsi:type="dcterms:W3CDTF">2021-10-11T00:48:12Z</dcterms:modified>
</cp:coreProperties>
</file>